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offense punishable by up to 1 year in jail and a $4,000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offense punishable by up to a $500 fine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to establish a visible presence while on patrol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around waist to carry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to communicate with other law enforcement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posted to get someone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drinking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territory that an officers patrols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keep suspect under control and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visable on uniform to identify who you are and who you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shots fired from a moving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heavy stick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inform person who has been arrested of their legal rights before interrogation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offense punishable by a fine and up to 180 days in jail and a $2,000 fine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provides information to the police about illegal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law enforcement who obtains information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interest in a crime is also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clips on uniform to record arrests or evidence from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hold or restrict movement of a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helpful to an officer during a search in low/no light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2022-01-19T03:34:13Z</dcterms:created>
  <dcterms:modified xsi:type="dcterms:W3CDTF">2022-01-19T03:34:13Z</dcterms:modified>
</cp:coreProperties>
</file>