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Enforcement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reason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or special 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belief someone has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into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argue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Enforcers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less than a felony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officer of a jail or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lying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extending out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breach of the 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prohibited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reject, disallow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offender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penalty for offender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being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accused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guides our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new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criminal investigation division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Enforcement Crossword</dc:title>
  <dcterms:created xsi:type="dcterms:W3CDTF">2021-10-11T10:50:27Z</dcterms:created>
  <dcterms:modified xsi:type="dcterms:W3CDTF">2021-10-11T10:50:27Z</dcterms:modified>
</cp:coreProperties>
</file>