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Enforcement Scramble </w:t>
      </w:r>
    </w:p>
    <w:p>
      <w:pPr>
        <w:pStyle w:val="Questions"/>
      </w:pPr>
      <w:r>
        <w:t xml:space="preserve">1. OCIGNNFRE LSWA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OIGRDNPIV VIRSCESE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GRNEPTVNIE CERMI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GNVERSEIPR HTE ECPAE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5. INHTG TCHAW TMYSSE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LENSGIH ONCOSLIT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NSBOOT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AIDEPHLALHIP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TEH SAER FO LGIONIPC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IOATICLPL REA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OMERFR 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OTCUMYNMI ERA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SU NICEIZT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TRGIINAN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AYDCEMA NNAGRITI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LIFED NGIINTAR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DFIEL TNIANGIR RCFEIOF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LWA ENMCFETREON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ALCLO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AETTS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DEFEARL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Enforcing Laws    </w:t>
      </w:r>
      <w:r>
        <w:t xml:space="preserve">   Providing Services     </w:t>
      </w:r>
      <w:r>
        <w:t xml:space="preserve">   Preventing Crime    </w:t>
      </w:r>
      <w:r>
        <w:t xml:space="preserve">   Preserving the Peace     </w:t>
      </w:r>
      <w:r>
        <w:t xml:space="preserve">   Night Watch System     </w:t>
      </w:r>
      <w:r>
        <w:t xml:space="preserve">   English colonist     </w:t>
      </w:r>
      <w:r>
        <w:t xml:space="preserve">   Boston     </w:t>
      </w:r>
      <w:r>
        <w:t xml:space="preserve">   Philadelphia     </w:t>
      </w:r>
      <w:r>
        <w:t xml:space="preserve">   The Eras of Policing     </w:t>
      </w:r>
      <w:r>
        <w:t xml:space="preserve">   Political Era    </w:t>
      </w:r>
      <w:r>
        <w:t xml:space="preserve">   Reform Era    </w:t>
      </w:r>
      <w:r>
        <w:t xml:space="preserve">   Community Era    </w:t>
      </w:r>
      <w:r>
        <w:t xml:space="preserve">   US Citizen     </w:t>
      </w:r>
      <w:r>
        <w:t xml:space="preserve">   Training    </w:t>
      </w:r>
      <w:r>
        <w:t xml:space="preserve">   Academy Training     </w:t>
      </w:r>
      <w:r>
        <w:t xml:space="preserve">   Feild Training     </w:t>
      </w:r>
      <w:r>
        <w:t xml:space="preserve">   Field Training Officer    </w:t>
      </w:r>
      <w:r>
        <w:t xml:space="preserve">   Law Enforcement     </w:t>
      </w:r>
      <w:r>
        <w:t xml:space="preserve">   Local    </w:t>
      </w:r>
      <w:r>
        <w:t xml:space="preserve">   State    </w:t>
      </w:r>
      <w:r>
        <w:t xml:space="preserve">   Federal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Enforcement Scramble </dc:title>
  <dcterms:created xsi:type="dcterms:W3CDTF">2021-10-11T10:50:06Z</dcterms:created>
  <dcterms:modified xsi:type="dcterms:W3CDTF">2021-10-11T10:50:06Z</dcterms:modified>
</cp:coreProperties>
</file>