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Law Enforcement Word Jumble</w:t>
      </w:r>
    </w:p>
    <w:p>
      <w:pPr>
        <w:pStyle w:val="Questions"/>
      </w:pPr>
      <w:r>
        <w:t xml:space="preserve">1. RALALTE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AEAYMCD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INHISTGDM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ECSURIR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FRHSEFI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UNHNDGA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NUCAHFDF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UDPETY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SOERTRIOCCN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IILIVACN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 Enforcement Word Jumble</dc:title>
  <dcterms:created xsi:type="dcterms:W3CDTF">2021-10-11T10:50:29Z</dcterms:created>
  <dcterms:modified xsi:type="dcterms:W3CDTF">2021-10-11T10:50:29Z</dcterms:modified>
</cp:coreProperties>
</file>