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</w:t>
      </w:r>
    </w:p>
    <w:p>
      <w:pPr>
        <w:pStyle w:val="Questions"/>
      </w:pPr>
      <w:r>
        <w:t xml:space="preserve">1. YBDO UALGANEG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INECGDOD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FCAE OT CFEA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EHAD OT EOT SCRTNPEOIDI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TRDSHAECPI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SGAUNOERD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TBCNRNDAOA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IAERNRTNMAG TUORC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TMIGSETARA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NGYRCEEME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ILCEPO ROIECFF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AYLREW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NRFOCSEI NTSETSICIS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FERI HETRFIG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MACDAIPRE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2021-10-11T10:50:00Z</dcterms:created>
  <dcterms:modified xsi:type="dcterms:W3CDTF">2021-10-11T10:50:00Z</dcterms:modified>
</cp:coreProperties>
</file>