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Law Enforcemnt Word Scramble</w:t>
      </w:r>
    </w:p>
    <w:p>
      <w:pPr>
        <w:pStyle w:val="Questions"/>
      </w:pPr>
      <w:r>
        <w:t xml:space="preserve">1. EYNFOL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ANRADIM TGRHSI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NKNOTISG IOESDCIN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RIMEANSOMED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BEARBOPL EUASC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YHAREAS ERUL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LLIB FO SHGRIT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SOEHU HCECK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AEENBLSARO SNSPIIOUC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10. RIECM ESCNE PPHTGOOYRAH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11. IGEAROSRNTTI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INCPNTOIES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TTSOAINIGEINV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HSAECR DAN ISEEUZR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15. DESEPY ILATR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ENSPUABO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Enforcemnt Word Scramble</dc:title>
  <dcterms:created xsi:type="dcterms:W3CDTF">2021-10-11T10:49:45Z</dcterms:created>
  <dcterms:modified xsi:type="dcterms:W3CDTF">2021-10-11T10:49:45Z</dcterms:modified>
</cp:coreProperties>
</file>