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Firm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Tracy    </w:t>
      </w:r>
      <w:r>
        <w:t xml:space="preserve">   Sarah    </w:t>
      </w:r>
      <w:r>
        <w:t xml:space="preserve">   Ryan    </w:t>
      </w:r>
      <w:r>
        <w:t xml:space="preserve">   Randy    </w:t>
      </w:r>
      <w:r>
        <w:t xml:space="preserve">   Rachel    </w:t>
      </w:r>
      <w:r>
        <w:t xml:space="preserve">   Kris    </w:t>
      </w:r>
      <w:r>
        <w:t xml:space="preserve">   Jeff S    </w:t>
      </w:r>
      <w:r>
        <w:t xml:space="preserve">   Jeff C    </w:t>
      </w:r>
      <w:r>
        <w:t xml:space="preserve">   Clarissa    </w:t>
      </w:r>
      <w:r>
        <w:t xml:space="preserve">   Chad S    </w:t>
      </w:r>
      <w:r>
        <w:t xml:space="preserve">   Chad C    </w:t>
      </w:r>
      <w:r>
        <w:t xml:space="preserve">   Brad    </w:t>
      </w:r>
      <w:r>
        <w:t xml:space="preserve">   Nate    </w:t>
      </w:r>
      <w:r>
        <w:t xml:space="preserve">   Tammy R    </w:t>
      </w:r>
      <w:r>
        <w:t xml:space="preserve">   Tami K    </w:t>
      </w:r>
      <w:r>
        <w:t xml:space="preserve">   Tammy D    </w:t>
      </w:r>
      <w:r>
        <w:t xml:space="preserve">   Susan    </w:t>
      </w:r>
      <w:r>
        <w:t xml:space="preserve">   Michelle    </w:t>
      </w:r>
      <w:r>
        <w:t xml:space="preserve">   Kathy    </w:t>
      </w:r>
      <w:r>
        <w:t xml:space="preserve">   Kristen    </w:t>
      </w:r>
      <w:r>
        <w:t xml:space="preserve">   Jeanette    </w:t>
      </w:r>
      <w:r>
        <w:t xml:space="preserve">   Deb    </w:t>
      </w:r>
      <w:r>
        <w:t xml:space="preserve">   Colleen    </w:t>
      </w:r>
      <w:r>
        <w:t xml:space="preserve">   Carol    </w:t>
      </w:r>
      <w:r>
        <w:t xml:space="preserve">   Bonnie    </w:t>
      </w:r>
      <w:r>
        <w:t xml:space="preserve">   Andrea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</dc:title>
  <dcterms:created xsi:type="dcterms:W3CDTF">2021-10-11T10:50:47Z</dcterms:created>
  <dcterms:modified xsi:type="dcterms:W3CDTF">2021-10-11T10:50:47Z</dcterms:modified>
</cp:coreProperties>
</file>