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Law Firm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Trustee    </w:t>
      </w:r>
      <w:r>
        <w:t xml:space="preserve">   Settlement    </w:t>
      </w:r>
      <w:r>
        <w:t xml:space="preserve">   Bankruptcy    </w:t>
      </w:r>
      <w:r>
        <w:t xml:space="preserve">   Counsel    </w:t>
      </w:r>
      <w:r>
        <w:t xml:space="preserve">   Mediation    </w:t>
      </w:r>
      <w:r>
        <w:t xml:space="preserve">   Occupation    </w:t>
      </w:r>
      <w:r>
        <w:t xml:space="preserve">   Firm    </w:t>
      </w:r>
      <w:r>
        <w:t xml:space="preserve">   Matter    </w:t>
      </w:r>
      <w:r>
        <w:t xml:space="preserve">   Litigation    </w:t>
      </w:r>
      <w:r>
        <w:t xml:space="preserve">   Career    </w:t>
      </w:r>
      <w:r>
        <w:t xml:space="preserve">   Paralegal    </w:t>
      </w:r>
      <w:r>
        <w:t xml:space="preserve">   Case    </w:t>
      </w:r>
      <w:r>
        <w:t xml:space="preserve">   Court    </w:t>
      </w:r>
      <w:r>
        <w:t xml:space="preserve">   Judge    </w:t>
      </w:r>
      <w:r>
        <w:t xml:space="preserve">   Attorney    </w:t>
      </w:r>
      <w:r>
        <w:t xml:space="preserve">   Lawyer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Firm Word Search</dc:title>
  <dcterms:created xsi:type="dcterms:W3CDTF">2021-10-11T10:50:01Z</dcterms:created>
  <dcterms:modified xsi:type="dcterms:W3CDTF">2021-10-11T10:50:01Z</dcterms:modified>
</cp:coreProperties>
</file>