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&amp; Justice II, Chapter 3 &amp; 4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investigating something or someone; formal or systematic examination or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maintain the overall goal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individual who influences the willing actions of others in support of organizational goals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 or investigate (a crime or its perpetrators)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 to do or pursue (something) again after a pause or interruption; take, pick up, or put on again; return to use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initiate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Persuade (someone) not to take a particular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Establish or indicate who or what (someone or something)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understand and relate to people and influence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Respond or behave in a particular way in response to something; with hostility, opposition, or a contrary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related activities serving a common end of meeting the main responsibilities of the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individual who influences the willing actions of others in support of organizational goals and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(people or groups with particular characteristics or needs) into equal participation in or membership of a social group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Succeed in persuading or influencing (someone)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by which something is late or postponed.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cornerstone of the protection field and the ability to do the right thing and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(someone) in official custody. typically for questioning about a crime or In politically sensitive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state of keeping careful watch for possible danger or difficulties.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&amp; Justice II, Chapter 3 &amp; 4 Key Terms</dc:title>
  <dcterms:created xsi:type="dcterms:W3CDTF">2021-10-11T10:49:51Z</dcterms:created>
  <dcterms:modified xsi:type="dcterms:W3CDTF">2021-10-11T10:49:51Z</dcterms:modified>
</cp:coreProperties>
</file>