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Make-Ups</w:t>
      </w:r>
    </w:p>
    <w:p>
      <w:pPr>
        <w:pStyle w:val="Questions"/>
      </w:pPr>
      <w:r>
        <w:t xml:space="preserve">1. SDAREAIRLAV MTSEYS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LAPAPE CTOUR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AIOINARTRBT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GRONCNCIRU NIONOPI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FDENTNEDA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GDAEEELTD REOPSW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TENNSGSIID NINIPOO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RRERO FO LWA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NETHAIINTR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IOALNISNQTIUA SSMEYT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AENOIDMTI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OTTIEONAIGN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NDREMSPSOUSBO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PAERIST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PMEEROTPRY LLGESENACH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16. POTINTIES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PITNAFLIF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LPEA ANRBGIA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CPEDNREET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TAOEPRB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PEROROSUCT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EAROLVM FRO ECSUA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23. TTSLMEETEN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LTRIA OSTRUC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RIOV IEDR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Make-Ups</dc:title>
  <dcterms:created xsi:type="dcterms:W3CDTF">2021-10-11T10:49:50Z</dcterms:created>
  <dcterms:modified xsi:type="dcterms:W3CDTF">2021-10-11T10:49:50Z</dcterms:modified>
</cp:coreProperties>
</file>