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 Making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person who is not from the cabinet proposes a bill, it is called a____________. Don Davies has introduced many of these, including establishing free school tuition for students with diverse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goal of the person elected with this role is to make sure that everyone in the party behaves as expected in parliament.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member of parliament who is not a cabinet minister or party leader. Most people in the house of commons start their career in parliament in this position.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During___________, opposition parties can question the government’s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Party that has the second most seats in the house of commons is referred to as the ___________. In the case of the past election, this role would be taken by the Conservative Party Of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The____________ is like the agenda for discussions in parliament that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Don Davies is a member of the_____________ as he was elected as a representative from his riding.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symbolic item is something that we have inherited from British parliamentary tradition. It represents the authority of the Speaker of the house. The current_________ is the same one we have had since 1917.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Since 2019, Anthony Rota has held this position.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this private party meeting, elected party members can raise concerns and speak out against their own party freely.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liberals won a ________ in the most recent 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For a bill to become law, the Governor General has to give_____________.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Progressive Conservative party in 1984 and 1988 had a__________.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___________happens when someone leaves a party and joins another one, usually after they are kicked out for voting against their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From this past election, the parties that have___________ are the NDP, Bloc Quebecois, Liberals, and Conservatives as they all have at least 4 seats.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To____________ means to end a session of parliament. The Governor General is usually the one who does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The___________ is the leader of the party that has the second-most seats in the house of commons. In the case of the past election, Erin O’Toole would take this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ministers can propose ideas for bills.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_________meets once a year in whats called a 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Before any law becomes a law, it is considered as a__________.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_________ is used to allow members of legislation to vote for what they believe in, not what their party does.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Mrs. Kwon is related, through marriage, to someone who is on the_________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first_________ used in Canada was to delay the Naval Aid Bill from coming to a vote.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Making</dc:title>
  <dcterms:created xsi:type="dcterms:W3CDTF">2021-10-11T10:51:14Z</dcterms:created>
  <dcterms:modified xsi:type="dcterms:W3CDTF">2021-10-11T10:51:14Z</dcterms:modified>
</cp:coreProperties>
</file>