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Law Midterm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Obligation to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"Disparate treatment" and "Disparate Impact" claims fall under this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Legal obligation to do everything "reasonably practicable" to protect individuals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created land grants, tax free for agriculture and mechanical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Whether or not an issue lies within scope of external governance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and measure of legal obligations and responsibility; legal responsibility for acts or omissions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Liability: Intentionally commit an illegal act; intentional negligence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Power of authority to act on behalf of a principle though not express granted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State action determination - Degree of involvement between state and institution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Authority assumed due to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Negligence: Actions of the injured party helped to cause the problem; Court assign a percentage of damages to various parties involved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an individual fails to exercise "reasonable care"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Presentation of sufficient evidence to support a legal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Authority provided in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Protects original creations of an ornamental design applied to a manufactured article; i.e. chair configuration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Discriminatory treatment of an individual that is intentional and/or due to their inclusion in a protected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Negligence: Actions of the injured party helped to cause the problem; may decrease level of liability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action determination - State involvement in particular action being challenged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action determination - Particular function being performed by institution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Failure to exercise ordinary or "reasonable care" in carrying out a specific duty; Duty must exist, Breach must occur, Breach was cause of damage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Applies to an invention or discovery that is a new and useful machinery, manufactured article, composition of matter, process, or new and useful improvement of a process or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Civil wrongs that result in injury or harm that serve as grounds for lawsuit. 3 forms: intentional, negligent, strict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1st Amendment; prohibits the government from establishing a national religion; protects individuals "free exercise" of religion from government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Legal principle requiring employee to prove employment discrimination with support of evidence. The evidence must prove they are a member of a minoritized group; establish evidence of discrimination; employer must prove non-discriminatory actions with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Trust and confidence place on an individual by another individual or organization to mange and protect money or property, acting for the benefit of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Piece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Liability: Failure to act; failure to do what ought to have been done; passive inaction or failure to take steps to protect from harmm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Case law or precedent; laws developed by judges through decisions of courts; directs and constricts future court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Legal standard used to judge validity of claims related to the 1st Amendment, religious activities, and educational settings.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Gifted authority and implement express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Part of Equal Protection Clause; test whether law includes compelling government interest and if it is narrowly tailored to achieve its goal, each of these must be true to proceed.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Liability: Incorrect, improper, or wrongful performance of an otherwise legal act; perform a legal act in an improper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99% of Higher Education lawsuits fall in this form of tort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Midterm</dc:title>
  <dcterms:created xsi:type="dcterms:W3CDTF">2021-10-11T10:49:35Z</dcterms:created>
  <dcterms:modified xsi:type="dcterms:W3CDTF">2021-10-11T10:49:35Z</dcterms:modified>
</cp:coreProperties>
</file>