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P4: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exception to postal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obligation signifies a legal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silence does not mean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 that can be accepted only by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done before the contact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Consideration means..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important thing needed for a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“her _______ is my consideration, my _______ is her consideration”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doesn’t have to be enforceable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of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invitation 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"reason which descends”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“if i promise to do something, i better do it because someone else made certain decisions because i promised something”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naked/bare promise, not a legal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communication about acceptance not required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P4: Crossword</dc:title>
  <dcterms:created xsi:type="dcterms:W3CDTF">2021-10-11T10:50:31Z</dcterms:created>
  <dcterms:modified xsi:type="dcterms:W3CDTF">2021-10-11T10:50:31Z</dcterms:modified>
</cp:coreProperties>
</file>