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Radio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Officer Held Hostage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Universal Precautions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Radio Codes</dc:title>
  <dcterms:created xsi:type="dcterms:W3CDTF">2021-10-11T10:51:07Z</dcterms:created>
  <dcterms:modified xsi:type="dcterms:W3CDTF">2021-10-11T10:51:07Z</dcterms:modified>
</cp:coreProperties>
</file>