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law type deals with wills and divorces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court dealing with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civil court has three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isn't happy with the result of the trail, one can...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 adjudicator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criminal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lay people are part of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law type deals with murders and burglary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legally trained adjudicator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Revision</dc:title>
  <dcterms:created xsi:type="dcterms:W3CDTF">2021-10-19T03:28:07Z</dcterms:created>
  <dcterms:modified xsi:type="dcterms:W3CDTF">2021-10-19T03:28:07Z</dcterms:modified>
</cp:coreProperties>
</file>