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School Teach Harry Potter</w:t>
      </w:r>
    </w:p>
    <w:p>
      <w:pPr>
        <w:pStyle w:val="Questions"/>
      </w:pPr>
      <w:r>
        <w:t xml:space="preserve">1. UCTJBSE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ESROCU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OWKDLEGEN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UISSE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RECARETU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IIITNACRODSNMI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FOSESORRP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ETLAEIUTRR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CRUELUT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PROEMVI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School Teach Harry Potter</dc:title>
  <dcterms:created xsi:type="dcterms:W3CDTF">2021-10-11T10:50:18Z</dcterms:created>
  <dcterms:modified xsi:type="dcterms:W3CDTF">2021-10-11T10:50:18Z</dcterms:modified>
</cp:coreProperties>
</file>