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represents the government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enforced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court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guilty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evidence found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people responsible for the damages they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made by the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Unfair treatment of an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guilty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intentional killing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files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leave and enter your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Terms</dc:title>
  <dcterms:created xsi:type="dcterms:W3CDTF">2021-10-11T10:50:06Z</dcterms:created>
  <dcterms:modified xsi:type="dcterms:W3CDTF">2021-10-11T10:50:06Z</dcterms:modified>
</cp:coreProperties>
</file>