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to contradict evidence introduced by the opposing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concept of _____ means that the crown has the responsibility of proving the offence beyond a reasonable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A(n) _______ records verbatim everything said during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occurs when the witness lies in court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is the person responsible for managing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is used to establish the likelihood that the defendant is the type of person who either would or would not commit a certain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 is the exclusion of a prospective juror from jury duty for no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____hears disputes regarding trademarks amd patents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 the highest trial and appeals courts of the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A(n) ______ is held to determine whether there is sufficient evidence to put the accused on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_____the party that responds to an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A(n) _____ is a jury that cannot reach a unanimous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A(n) _____ is the testimony  given by a witness to prove a alleged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is the lowest level in the hierarchy of Canadian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infomation that tends to prove or disprove the elements of an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is a reply to the opposing side's rebuttal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the permission required to appeal a case from a lower court to a higher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the party that files an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occurs when the crown or defence lawyers question their own witnesses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A(n) _____ is a court order requiring the witness to give evidence in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Terms Crossword</dc:title>
  <dcterms:created xsi:type="dcterms:W3CDTF">2021-10-11T10:49:44Z</dcterms:created>
  <dcterms:modified xsi:type="dcterms:W3CDTF">2021-10-11T10:49:44Z</dcterms:modified>
</cp:coreProperties>
</file>