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Terms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representation of the external form of a person or thing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and persistent work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deep admiration for someone or something elicited by their abilities, qualities,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loyal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or willingness to tolerate something, in particular the existence of opinions or behavior that one does not necessarily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thinking process with the objective of determining whether an idea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code of conduct governing proper professional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firm belief in the reliability, truth, ability, or strength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moral principles that govern a person's or group's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feeling of self-assurance arising from one's appreciation of one's own abilities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ability to assess and initiate things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capacity to accept or tolerate delay, trouble, or suffering without getting angry or upset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hopefulness and confidence about the future or the successful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kind and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competence or skill expected of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of being able to be counted on or relied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something that frightens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control oneself, in particular one's emotions and desires or the expression of them in one's behavior, especially in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to take proper care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showing of politeness in one's attitude and behavior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the principles of right and wrong behavior and the goodness or badness of human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fact of being accountable or to blame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working together to the same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be relied on or depended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quality of making judgments that are free from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quality of being able to be counted on or relied 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Terms Part 3</dc:title>
  <dcterms:created xsi:type="dcterms:W3CDTF">2021-10-11T10:49:26Z</dcterms:created>
  <dcterms:modified xsi:type="dcterms:W3CDTF">2021-10-11T10:49:26Z</dcterms:modified>
</cp:coreProperties>
</file>