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U</w:t>
      </w:r>
    </w:p>
    <w:p>
      <w:pPr>
        <w:pStyle w:val="Questions"/>
      </w:pPr>
      <w:r>
        <w:t xml:space="preserve">1. LLBI FO HSIGTR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SREUPEM URTCO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CTUTINTNOISO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DRSCTITI UCTOR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ILCVI 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ALIRICMN 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CELEEGINGN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IRTW FO IOAERTRCIR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ANNTUIAMRAIH STMSYE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OTTR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CRSITT IATBLILIY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SWTAARIENR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NETEDNSMMA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EASHBA SCORUP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WAL DNA RERDO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U</dc:title>
  <dcterms:created xsi:type="dcterms:W3CDTF">2021-10-11T10:50:23Z</dcterms:created>
  <dcterms:modified xsi:type="dcterms:W3CDTF">2021-10-11T10:50:23Z</dcterms:modified>
</cp:coreProperties>
</file>