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 Vocab.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Innkeeper may enter only for reasonable purposes: normal maintenance and repair, imminent danger, (fill in blank), when entry is requested by the guest.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Outlawed discrimination in four types of establishments; hotels, places of entertainment, gas station, (fill in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to (fill in blank) in guest room, including right to restrict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Illnesses caused by consuming foods or beverages contaminated with bacteria, viruses, and parasites.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Valid vs. (fill in blank) vs. Voidable vs.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Intentionally untruthful statement made for the purpose of misleading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Goods are fit for ordinary purpose and are at least of average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Threats of harm if they do not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personal rights that derive primarily from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Governmental subdivision charged with administering legislation that applies to a particular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proposal to do or give something of value in exchange for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Based on an obligation imposed by the law with no agreement needed between parties; victim prosecutes and receives compensation or restitution.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body of rules to which people must conform their conduct; a form of social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Law adopted by federal or state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Right to cancel, also called the right to avoid or (fill in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owe the duty only to those people who would (fill in blank) be injured by our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brings a case against another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lawsuits; the process of filing claims in court, and ultimately going to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breach of a legal duty to act reasonably that is the direct (proximate) cause of injury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 sufficient for a reasonably prudent person to believe that evidence of a crime is located in the place the police want to 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Receipt of services without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duty does not extend to unforeseeable or unexpected criminal acts by third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makes an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hotel invites guests to swim in a natural body of water, the inn’s duty of reasonable care requires it to inspect the bottom for dangerous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person to whom the offer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Can refuse persons who are: criminals, (fill in blank), disorderly, unclean and unkempt, or suffering from contagious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comes to an establishment for the purpose for which the business is open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Rental of rooms suitable for overnight stays.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three most common foodborne illness are: clostridium perfringens, (fill in blank), and salmonella.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individual, company, or institution sued or accused in a court of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Vocab. Study Guide</dc:title>
  <dcterms:created xsi:type="dcterms:W3CDTF">2021-10-11T10:49:36Z</dcterms:created>
  <dcterms:modified xsi:type="dcterms:W3CDTF">2021-10-11T10:49:36Z</dcterms:modified>
</cp:coreProperties>
</file>