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Administration which ensures safety in any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Deliberate,intentional act to mislead for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"Doing No Harm"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Morals and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responsibility for a person's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Treatment of a person or thing based on bias or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individuals high standards of values and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Termination of a life to relieve 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Maintaining and respecting privacy of certain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Principles one chooses to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Performance of an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Adhering to guidelines 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unfair favoring of one thing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law pertains to medical record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Spoken or verbal communication which harms ones reputation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Ethics</dc:title>
  <dcterms:created xsi:type="dcterms:W3CDTF">2021-10-11T10:50:06Z</dcterms:created>
  <dcterms:modified xsi:type="dcterms:W3CDTF">2021-10-11T10:50:06Z</dcterms:modified>
</cp:coreProperties>
</file>