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and Ethics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legislation or regulation stating that hospitals and healthcare professionals are not required to assist with such procedures as abortion and sterilization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monthly fee paid by an HMO to healthcare providers for providing medical services to patients who are members of that HMO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legal agreement in which physicians agree to share a facility and staff but do not, as a rule, share responsibility for legal actions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managed care concept in which the patient must use a medical provider who is under contract with the insurer for an agreed-upon fee in order to receive copayment from teh insurer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 program that provides healthcare coverage for persons over 65 years of age as well as for disabled persons or those who suffer kidney disease or other debilitating ailments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or more physicians who share the same facility and practicemedicine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legal agreement in which two or more physicans share the business operation of a medical practice and become responsible for the actions of the other partners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to pay a fee to another physician or agency for the referral of patients; this is illegal in some states and is considered to be an unethical medical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medical practice, as established by law, which is managed by a board of directors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person, such as a primary care physician, or entity, wuch as an nsurance company, that approves patient referrals to other physicians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managed care plan that offers a range of health services to plan members for a predetermined fee per member by a limited group of providers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run by an individual to whom a franchisor grants the exclusive right to market a product or service in a certain market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federal program, implemented by the individual states, to provide financial assistance for the indigent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medical plan that pays for and manages the medical care a patient receives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and Ethics Chapter 4</dc:title>
  <dcterms:created xsi:type="dcterms:W3CDTF">2021-10-11T10:49:11Z</dcterms:created>
  <dcterms:modified xsi:type="dcterms:W3CDTF">2021-10-11T10:49:11Z</dcterms:modified>
</cp:coreProperties>
</file>