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Fidelity    </w:t>
      </w:r>
      <w:r>
        <w:t xml:space="preserve">   Respondeat Superior    </w:t>
      </w:r>
      <w:r>
        <w:t xml:space="preserve">   Direct Causes    </w:t>
      </w:r>
      <w:r>
        <w:t xml:space="preserve">   Duty Of Care    </w:t>
      </w:r>
      <w:r>
        <w:t xml:space="preserve">   Damage    </w:t>
      </w:r>
      <w:r>
        <w:t xml:space="preserve">   Dereliction    </w:t>
      </w:r>
      <w:r>
        <w:t xml:space="preserve">   Jury    </w:t>
      </w:r>
      <w:r>
        <w:t xml:space="preserve">   Court    </w:t>
      </w:r>
      <w:r>
        <w:t xml:space="preserve">   Morals    </w:t>
      </w:r>
      <w:r>
        <w:t xml:space="preserve">   Confidentiality    </w:t>
      </w:r>
      <w:r>
        <w:t xml:space="preserve">   Slander    </w:t>
      </w:r>
      <w:r>
        <w:t xml:space="preserve">   Liability    </w:t>
      </w:r>
      <w:r>
        <w:t xml:space="preserve">   Ethics    </w:t>
      </w:r>
      <w:r>
        <w:t xml:space="preserve">   Contract    </w:t>
      </w:r>
      <w:r>
        <w:t xml:space="preserve">   Consent    </w:t>
      </w:r>
      <w:r>
        <w:t xml:space="preserve">   Malfeasance    </w:t>
      </w:r>
      <w:r>
        <w:t xml:space="preserve">   Misfeasance    </w:t>
      </w:r>
      <w:r>
        <w:t xml:space="preserve">   Plaintiff    </w:t>
      </w:r>
      <w:r>
        <w:t xml:space="preserve">   Defendant    </w:t>
      </w:r>
      <w:r>
        <w:t xml:space="preserve">   Ethical    </w:t>
      </w:r>
      <w:r>
        <w:t xml:space="preserve">   Unethical    </w:t>
      </w:r>
      <w:r>
        <w:t xml:space="preserve">   Civil Law    </w:t>
      </w:r>
      <w:r>
        <w:t xml:space="preserve">   Criminal Law    </w:t>
      </w:r>
      <w:r>
        <w:t xml:space="preserve">   Negligence    </w:t>
      </w:r>
      <w:r>
        <w:t xml:space="preserve">   Malpractice    </w:t>
      </w:r>
      <w:r>
        <w:t xml:space="preserve">   Battery    </w:t>
      </w:r>
      <w:r>
        <w:t xml:space="preserve">   Assault    </w:t>
      </w:r>
      <w:r>
        <w:t xml:space="preserve">   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Ethics</dc:title>
  <dcterms:created xsi:type="dcterms:W3CDTF">2021-10-11T10:49:50Z</dcterms:created>
  <dcterms:modified xsi:type="dcterms:W3CDTF">2021-10-11T10:49:50Z</dcterms:modified>
</cp:coreProperties>
</file>