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non-criminal order obtained by abused spouse against abusive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calendar or schedule of cases before a judge. Each has a number assigned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living apart of a married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plaintiff and the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statement made to the court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court order to the sheriff to seize goods the defendant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request to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husband 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person who started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defendant's claim against the plantiff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written response to a complaint, petition,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dispute which has been taken to court;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land or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authority of the court to hear a caser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item being held by a third  person who holds it until the fulfillment of some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amount for which an item can be sold on the open market by a willing seller to a willing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person the case is brought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act by which a court will recognize the existence of a certain fact without the production of substantiating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paper that starts a case. Also called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judge or chancellor enters an order when he or she signs the order and the order is filed with the Court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the clerk of court your legal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procedure whereby a portion of the defendant's wages are deducted regularly and paid to the plaintiff to satisfy 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court's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movable property or possessions, as distinguished from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judge staff who is in charge of courtroom procedure and security.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payment of support provided by one spouse to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party's failure to answer a complaint, motion, or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qualified by special knowledge or experience to give an opinion on the matter in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cahrge or claim on property belonging to another, for the satisfaction of a debt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copy of a paper from a court file made by the court clerk, which has an official stamp on it. Usually, you must pay a fee for a certified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failure to follow a court order. One side can request that the court determine that the other side is in contempt and punish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official written statement of a case, the court's decision and its reasons for reachinf the decision it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delaying your court hearing to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hears cases like a judge. A master's decision is reviewed by a judge before becoming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attorney;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trial judge who now has essentially the same responsibilities as a Circuit Judge but who, in English history, had somewhat different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legal end of a marriage. Another word for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testimony of witnesses and documents which are presented to the court and considered by the court in making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lawsuit or proceeding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legal paper that starts a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Justice</dc:title>
  <dcterms:created xsi:type="dcterms:W3CDTF">2021-10-11T10:49:40Z</dcterms:created>
  <dcterms:modified xsi:type="dcterms:W3CDTF">2021-10-11T10:49:40Z</dcterms:modified>
</cp:coreProperties>
</file>