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and Justice Mock Trial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AMBULANCE    </w:t>
      </w:r>
      <w:r>
        <w:t xml:space="preserve">   AGENTS    </w:t>
      </w:r>
      <w:r>
        <w:t xml:space="preserve">   JAIL    </w:t>
      </w:r>
      <w:r>
        <w:t xml:space="preserve">   STATEMENT    </w:t>
      </w:r>
      <w:r>
        <w:t xml:space="preserve">   GUN    </w:t>
      </w:r>
      <w:r>
        <w:t xml:space="preserve">   PROTECT    </w:t>
      </w:r>
      <w:r>
        <w:t xml:space="preserve">   MEMORIES    </w:t>
      </w:r>
      <w:r>
        <w:t xml:space="preserve">   PSYCHIATRIST    </w:t>
      </w:r>
      <w:r>
        <w:t xml:space="preserve">   FEDERAL    </w:t>
      </w:r>
      <w:r>
        <w:t xml:space="preserve">   COMRADES    </w:t>
      </w:r>
      <w:r>
        <w:t xml:space="preserve">   POLICE    </w:t>
      </w:r>
      <w:r>
        <w:t xml:space="preserve">   TREATMENT    </w:t>
      </w:r>
      <w:r>
        <w:t xml:space="preserve">   THREAT    </w:t>
      </w:r>
      <w:r>
        <w:t xml:space="preserve">   FLASHBACKS    </w:t>
      </w:r>
      <w:r>
        <w:t xml:space="preserve">   SOLDIERS    </w:t>
      </w:r>
      <w:r>
        <w:t xml:space="preserve">   TACTICAL    </w:t>
      </w:r>
      <w:r>
        <w:t xml:space="preserve">   CANCER    </w:t>
      </w:r>
      <w:r>
        <w:t xml:space="preserve">   IDAHO    </w:t>
      </w:r>
      <w:r>
        <w:t xml:space="preserve">   VETERAN    </w:t>
      </w:r>
      <w:r>
        <w:t xml:space="preserve">   WARRANT    </w:t>
      </w:r>
      <w:r>
        <w:t xml:space="preserve">   IRAQ    </w:t>
      </w:r>
      <w:r>
        <w:t xml:space="preserve">   STACY    </w:t>
      </w:r>
      <w:r>
        <w:t xml:space="preserve">   QUINN    </w:t>
      </w:r>
      <w:r>
        <w:t xml:space="preserve">   POST TRAUMATIC STRESS    </w:t>
      </w:r>
      <w:r>
        <w:t xml:space="preserve">   MARIJUANA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and Justice Mock Trial</dc:title>
  <dcterms:created xsi:type="dcterms:W3CDTF">2021-10-11T10:49:02Z</dcterms:created>
  <dcterms:modified xsi:type="dcterms:W3CDTF">2021-10-11T10:49:02Z</dcterms:modified>
</cp:coreProperties>
</file>