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Justice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attempt    </w:t>
      </w:r>
      <w:r>
        <w:t xml:space="preserve">   Principal    </w:t>
      </w:r>
      <w:r>
        <w:t xml:space="preserve">   Misdemeanor    </w:t>
      </w:r>
      <w:r>
        <w:t xml:space="preserve">   Felony    </w:t>
      </w:r>
      <w:r>
        <w:t xml:space="preserve">   liability    </w:t>
      </w:r>
      <w:r>
        <w:t xml:space="preserve">   Motive    </w:t>
      </w:r>
      <w:r>
        <w:t xml:space="preserve">   Mensrea    </w:t>
      </w:r>
      <w:r>
        <w:t xml:space="preserve">   Justice    </w:t>
      </w:r>
      <w:r>
        <w:t xml:space="preserve">   Gang    </w:t>
      </w:r>
      <w:r>
        <w:t xml:space="preserve">   Community    </w:t>
      </w:r>
      <w:r>
        <w:t xml:space="preserve">   Crime    </w:t>
      </w:r>
      <w:r>
        <w:t xml:space="preserve">   Robbery    </w:t>
      </w:r>
      <w:r>
        <w:t xml:space="preserve">   Shoplifting    </w:t>
      </w:r>
      <w:r>
        <w:t xml:space="preserve">   Larceny    </w:t>
      </w:r>
      <w:r>
        <w:t xml:space="preserve">   Solicitation    </w:t>
      </w:r>
      <w:r>
        <w:t xml:space="preserve">   Accomplice    </w:t>
      </w:r>
      <w:r>
        <w:t xml:space="preserve">   Vandalism    </w:t>
      </w:r>
      <w:r>
        <w:t xml:space="preserve">   Embezzlement    </w:t>
      </w:r>
      <w:r>
        <w:t xml:space="preserve">   Arson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Justice Word Search</dc:title>
  <dcterms:created xsi:type="dcterms:W3CDTF">2021-11-11T03:48:09Z</dcterms:created>
  <dcterms:modified xsi:type="dcterms:W3CDTF">2021-11-11T03:48:09Z</dcterms:modified>
</cp:coreProperties>
</file>