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and Order Class--Contract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four corners    </w:t>
      </w:r>
      <w:r>
        <w:t xml:space="preserve">   revocation    </w:t>
      </w:r>
      <w:r>
        <w:t xml:space="preserve">   mistake    </w:t>
      </w:r>
      <w:r>
        <w:t xml:space="preserve">   breach of contract    </w:t>
      </w:r>
      <w:r>
        <w:t xml:space="preserve">   offer    </w:t>
      </w:r>
      <w:r>
        <w:t xml:space="preserve">   acceptance    </w:t>
      </w:r>
      <w:r>
        <w:t xml:space="preserve">   rejection    </w:t>
      </w:r>
      <w:r>
        <w:t xml:space="preserve">   consideration    </w:t>
      </w:r>
      <w:r>
        <w:t xml:space="preserve">   counteroffer    </w:t>
      </w:r>
      <w:r>
        <w:t xml:space="preserve">   unilateral mistake    </w:t>
      </w:r>
      <w:r>
        <w:t xml:space="preserve">   mutual mistake    </w:t>
      </w:r>
      <w:r>
        <w:t xml:space="preserve">   executed contract    </w:t>
      </w:r>
      <w:r>
        <w:t xml:space="preserve">   void contract    </w:t>
      </w:r>
      <w:r>
        <w:t xml:space="preserve">   valid contract    </w:t>
      </w:r>
      <w:r>
        <w:t xml:space="preserve">   ambiguous    </w:t>
      </w:r>
      <w:r>
        <w:t xml:space="preserve">   unambiguous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Order Class--Contract Terms</dc:title>
  <dcterms:created xsi:type="dcterms:W3CDTF">2021-10-11T10:49:20Z</dcterms:created>
  <dcterms:modified xsi:type="dcterms:W3CDTF">2021-10-11T10:49:20Z</dcterms:modified>
</cp:coreProperties>
</file>