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Order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local court which hears civil cases involving small amounts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protected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decide if someone is guilty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arrested is held against their will because they are suspected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that deals with young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set up to resolve certain types of dispute such as employment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which allows people to continue to live the community under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being sentenced for a minor crime, it can be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 where judges hear cases on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who is appointed to investigate individual’s complaints against a company or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lawyer who represents and speaks for their clients in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 Key Words</dc:title>
  <dcterms:created xsi:type="dcterms:W3CDTF">2021-10-11T10:51:29Z</dcterms:created>
  <dcterms:modified xsi:type="dcterms:W3CDTF">2021-10-11T10:51:29Z</dcterms:modified>
</cp:coreProperties>
</file>