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and Public Saftey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Smoke Jumper    </w:t>
      </w:r>
      <w:r>
        <w:t xml:space="preserve">   Rescuer    </w:t>
      </w:r>
      <w:r>
        <w:t xml:space="preserve">   First Responder    </w:t>
      </w:r>
      <w:r>
        <w:t xml:space="preserve">   Fire Safety    </w:t>
      </w:r>
      <w:r>
        <w:t xml:space="preserve">   Fire Fighter    </w:t>
      </w:r>
      <w:r>
        <w:t xml:space="preserve">   Court Reporter    </w:t>
      </w:r>
      <w:r>
        <w:t xml:space="preserve">   Paralegal    </w:t>
      </w:r>
      <w:r>
        <w:t xml:space="preserve">   Attorney    </w:t>
      </w:r>
      <w:r>
        <w:t xml:space="preserve">   Judge    </w:t>
      </w:r>
      <w:r>
        <w:t xml:space="preserve">   National Security    </w:t>
      </w:r>
      <w:r>
        <w:t xml:space="preserve">   Criminal Psychology    </w:t>
      </w:r>
      <w:r>
        <w:t xml:space="preserve">   Criminal Services    </w:t>
      </w:r>
      <w:r>
        <w:t xml:space="preserve">   Paralegal Services    </w:t>
      </w:r>
      <w:r>
        <w:t xml:space="preserve">   Fire Protection    </w:t>
      </w:r>
      <w:r>
        <w:t xml:space="preserve">   Baylor    </w:t>
      </w:r>
      <w:r>
        <w:t xml:space="preserve">   Harvard    </w:t>
      </w:r>
      <w:r>
        <w:t xml:space="preserve">   Stanford    </w:t>
      </w:r>
      <w:r>
        <w:t xml:space="preserve">   Yale    </w:t>
      </w:r>
      <w:r>
        <w:t xml:space="preserve">   Law and Public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Public Saftey</dc:title>
  <dcterms:created xsi:type="dcterms:W3CDTF">2021-10-11T10:50:22Z</dcterms:created>
  <dcterms:modified xsi:type="dcterms:W3CDTF">2021-10-11T10:50:22Z</dcterms:modified>
</cp:coreProperties>
</file>