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public safety </w:t>
      </w:r>
    </w:p>
    <w:p>
      <w:pPr>
        <w:pStyle w:val="Questions"/>
      </w:pPr>
      <w:r>
        <w:t xml:space="preserve">1. ERSHEFFITGRI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CLOPEI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MSDPARCAIE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ESICTH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LOYMEPSEE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ERSLPMYOE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CMEDAIL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CPR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AYWREL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FLIABIF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AEULBMACN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TPOLRA RCA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FIER KTRUC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FESAYT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JEGDU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FIRE RLLID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ERCREA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SHFAFCNDU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OETPRR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public safety </dc:title>
  <dcterms:created xsi:type="dcterms:W3CDTF">2021-10-11T10:50:12Z</dcterms:created>
  <dcterms:modified xsi:type="dcterms:W3CDTF">2021-10-11T10:50:12Z</dcterms:modified>
</cp:coreProperties>
</file>