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when you break the law for your own, someone else’s safety, or to protect your property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when you get set up to commit a crime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when the defendant didn’t know they broke a law or done something minor by honest mistake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when a victim acts in defence due to being threatened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normally a defence but can be used in certain scenarios to prove the defendant couldn’t have done something due to being intoxicated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the accused has not fully mentality developed/full mental capacity due to birth defect or natural decay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when you accidentally commit a crime because you weren’t in control of your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when you and another person agree to something, then one party changes their mind and calls police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the defendant says they have mental issues/illness and can’t comprehend what’s been done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when the defendant had to break the law in an emergency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cross word</dc:title>
  <dcterms:created xsi:type="dcterms:W3CDTF">2021-10-11T10:51:24Z</dcterms:created>
  <dcterms:modified xsi:type="dcterms:W3CDTF">2021-10-11T10:51:24Z</dcterms:modified>
</cp:coreProperties>
</file>