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Law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all the people who do not have the citizenship of any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are the essential guide lines of NATO?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before the EU?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is the abbreviation for an "Intergovernmental Organizations"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is the abbreviation for an "Non-governmental Organizations"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de quote "No man is an island"?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the United Nations' headquarters take place?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can we define the State?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the definition for the state of being in short supply?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the name of the treaty of the European Union?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concept concerns the question: “who will get the goods and the services?”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Brexit took place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concept that involves the study of how societies use scarce resources to produce valuable goods?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treaty signed in 2000?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the people who don’t have the citizenship of the state where they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we call a State that  does not recognize any authority that is above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crossword!</dc:title>
  <dcterms:created xsi:type="dcterms:W3CDTF">2021-10-11T10:51:12Z</dcterms:created>
  <dcterms:modified xsi:type="dcterms:W3CDTF">2021-10-11T10:51:12Z</dcterms:modified>
</cp:coreProperties>
</file>