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Law Society    </w:t>
      </w:r>
      <w:r>
        <w:t xml:space="preserve">   training contract    </w:t>
      </w:r>
      <w:r>
        <w:t xml:space="preserve">   Legal Practice Course    </w:t>
      </w:r>
      <w:r>
        <w:t xml:space="preserve">   Legal Ombudsman    </w:t>
      </w:r>
      <w:r>
        <w:t xml:space="preserve">   Regulation    </w:t>
      </w:r>
      <w:r>
        <w:t xml:space="preserve">   Queen’s Counsel    </w:t>
      </w:r>
      <w:r>
        <w:t xml:space="preserve">   pupillage    </w:t>
      </w:r>
      <w:r>
        <w:t xml:space="preserve">   Graduate Diploma in Law    </w:t>
      </w:r>
      <w:r>
        <w:t xml:space="preserve">   Inns of Court    </w:t>
      </w:r>
      <w:r>
        <w:t xml:space="preserve">   law degree    </w:t>
      </w:r>
      <w:r>
        <w:t xml:space="preserve">   legal executive    </w:t>
      </w:r>
      <w:r>
        <w:t xml:space="preserve">   Barrister    </w:t>
      </w:r>
      <w:r>
        <w:t xml:space="preserve">   Solicitor    </w:t>
      </w:r>
      <w:r>
        <w:t xml:space="preserve">   Training contract    </w:t>
      </w:r>
      <w:r>
        <w:t xml:space="preserve">   Bar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</dc:title>
  <dcterms:created xsi:type="dcterms:W3CDTF">2021-10-11T10:49:14Z</dcterms:created>
  <dcterms:modified xsi:type="dcterms:W3CDTF">2021-10-11T10:49:14Z</dcterms:modified>
</cp:coreProperties>
</file>