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enforcement/Corrections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Body scanner    </w:t>
      </w:r>
      <w:r>
        <w:t xml:space="preserve">   Corrections officer    </w:t>
      </w:r>
      <w:r>
        <w:t xml:space="preserve">   counselor    </w:t>
      </w:r>
      <w:r>
        <w:t xml:space="preserve">   deputy    </w:t>
      </w:r>
      <w:r>
        <w:t xml:space="preserve">   Detective    </w:t>
      </w:r>
      <w:r>
        <w:t xml:space="preserve">   DNA scanning    </w:t>
      </w:r>
      <w:r>
        <w:t xml:space="preserve">   fingerprint scanner    </w:t>
      </w:r>
      <w:r>
        <w:t xml:space="preserve">   firearm    </w:t>
      </w:r>
      <w:r>
        <w:t xml:space="preserve">   handcuffs    </w:t>
      </w:r>
      <w:r>
        <w:t xml:space="preserve">   jurisdiction    </w:t>
      </w:r>
      <w:r>
        <w:t xml:space="preserve">   nurse    </w:t>
      </w:r>
      <w:r>
        <w:t xml:space="preserve">   Phychologists    </w:t>
      </w:r>
      <w:r>
        <w:t xml:space="preserve">   prison    </w:t>
      </w:r>
      <w:r>
        <w:t xml:space="preserve">   Security guard    </w:t>
      </w:r>
      <w:r>
        <w:t xml:space="preserve">   shank    </w:t>
      </w:r>
      <w:r>
        <w:t xml:space="preserve">   Sheriff    </w:t>
      </w:r>
      <w:r>
        <w:t xml:space="preserve">   State trooper    </w:t>
      </w:r>
      <w:r>
        <w:t xml:space="preserve">   surveillance    </w:t>
      </w:r>
      <w:r>
        <w:t xml:space="preserve">   taser    </w:t>
      </w:r>
      <w:r>
        <w:t xml:space="preserve">   Warden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enforcement/Corrections</dc:title>
  <dcterms:created xsi:type="dcterms:W3CDTF">2021-10-11T10:50:12Z</dcterms:created>
  <dcterms:modified xsi:type="dcterms:W3CDTF">2021-10-11T10:50:12Z</dcterms:modified>
</cp:coreProperties>
</file>