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Law finder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violation    </w:t>
      </w:r>
      <w:r>
        <w:t xml:space="preserve">   theft    </w:t>
      </w:r>
      <w:r>
        <w:t xml:space="preserve">   tampering    </w:t>
      </w:r>
      <w:r>
        <w:t xml:space="preserve">   stalking    </w:t>
      </w:r>
      <w:r>
        <w:t xml:space="preserve">   smuggling    </w:t>
      </w:r>
      <w:r>
        <w:t xml:space="preserve">   repealed    </w:t>
      </w:r>
      <w:r>
        <w:t xml:space="preserve">   prostitution    </w:t>
      </w:r>
      <w:r>
        <w:t xml:space="preserve">   possession    </w:t>
      </w:r>
      <w:r>
        <w:t xml:space="preserve">   permitting    </w:t>
      </w:r>
      <w:r>
        <w:t xml:space="preserve">   obscenity    </w:t>
      </w:r>
      <w:r>
        <w:t xml:space="preserve">   manslaughter    </w:t>
      </w:r>
      <w:r>
        <w:t xml:space="preserve">   laserpointer    </w:t>
      </w:r>
      <w:r>
        <w:t xml:space="preserve">   impersonation    </w:t>
      </w:r>
      <w:r>
        <w:t xml:space="preserve">   harassment    </w:t>
      </w:r>
      <w:r>
        <w:t xml:space="preserve">   graffiti    </w:t>
      </w:r>
      <w:r>
        <w:t xml:space="preserve">   escape    </w:t>
      </w:r>
      <w:r>
        <w:t xml:space="preserve">   dui    </w:t>
      </w:r>
      <w:r>
        <w:t xml:space="preserve">   drugs    </w:t>
      </w:r>
      <w:r>
        <w:t xml:space="preserve">   barratry    </w:t>
      </w:r>
      <w:r>
        <w:t xml:space="preserve">   arson    </w:t>
      </w:r>
      <w:r>
        <w:t xml:space="preserve">   aggravated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Law finder</dc:title>
  <dcterms:created xsi:type="dcterms:W3CDTF">2021-10-11T10:49:26Z</dcterms:created>
  <dcterms:modified xsi:type="dcterms:W3CDTF">2021-10-11T10:49:26Z</dcterms:modified>
</cp:coreProperties>
</file>