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with all the important terms are explicitly stated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defined as the one to whom an offer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in which all parties have fulfilled their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parties make a promise, when the bargain is a promise for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an offer has been made and the terms are agreed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Due to a defect the contract may be terminated by one of the parties but not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Refusal to accept a contractual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party makes a promise that the other party can accept only by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 made in response to a previous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Defined as the one that make an offer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Defendant made no promise but did receive a benefit from the plaintiff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and conduct of the parties indicate they intended 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Withdrawal of an offer by the offeror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Parties intended a valid contract but the Court declares that some rule of law prevents its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Neither party can legally enforce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Binding agreement, but one or more parties has not yet fulfilled its obligations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for Life</dc:title>
  <dcterms:created xsi:type="dcterms:W3CDTF">2021-10-11T10:49:38Z</dcterms:created>
  <dcterms:modified xsi:type="dcterms:W3CDTF">2021-10-11T10:49:38Z</dcterms:modified>
</cp:coreProperties>
</file>