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parliament    </w:t>
      </w:r>
      <w:r>
        <w:t xml:space="preserve">   public    </w:t>
      </w:r>
      <w:r>
        <w:t xml:space="preserve">   magazine    </w:t>
      </w:r>
      <w:r>
        <w:t xml:space="preserve">   bbc    </w:t>
      </w:r>
      <w:r>
        <w:t xml:space="preserve">   influence    </w:t>
      </w:r>
      <w:r>
        <w:t xml:space="preserve">   brainwash    </w:t>
      </w:r>
      <w:r>
        <w:t xml:space="preserve">   election    </w:t>
      </w:r>
      <w:r>
        <w:t xml:space="preserve">   government    </w:t>
      </w:r>
      <w:r>
        <w:t xml:space="preserve">   radio    </w:t>
      </w:r>
      <w:r>
        <w:t xml:space="preserve">   socialmedia    </w:t>
      </w:r>
      <w:r>
        <w:t xml:space="preserve">   advert    </w:t>
      </w:r>
      <w:r>
        <w:t xml:space="preserve">   newspaper    </w:t>
      </w:r>
      <w:r>
        <w:t xml:space="preserve">   pressure group    </w:t>
      </w:r>
      <w:r>
        <w:t xml:space="preserve">   news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media</dc:title>
  <dcterms:created xsi:type="dcterms:W3CDTF">2021-10-11T10:49:33Z</dcterms:created>
  <dcterms:modified xsi:type="dcterms:W3CDTF">2021-10-11T10:49:33Z</dcterms:modified>
</cp:coreProperties>
</file>