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Law of Conservation and Chemical Reaction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binary compound    </w:t>
      </w:r>
      <w:r>
        <w:t xml:space="preserve">   coefficient    </w:t>
      </w:r>
      <w:r>
        <w:t xml:space="preserve">   covalent bond    </w:t>
      </w:r>
      <w:r>
        <w:t xml:space="preserve">   decomposition reaction    </w:t>
      </w:r>
      <w:r>
        <w:t xml:space="preserve">   double replacement    </w:t>
      </w:r>
      <w:r>
        <w:t xml:space="preserve">   formula    </w:t>
      </w:r>
      <w:r>
        <w:t xml:space="preserve">   ionic bond    </w:t>
      </w:r>
      <w:r>
        <w:t xml:space="preserve">   Law of Conservation of Mass    </w:t>
      </w:r>
      <w:r>
        <w:t xml:space="preserve">   metallic bond    </w:t>
      </w:r>
      <w:r>
        <w:t xml:space="preserve">   oxidation reaction    </w:t>
      </w:r>
      <w:r>
        <w:t xml:space="preserve">   polar molecule    </w:t>
      </w:r>
      <w:r>
        <w:t xml:space="preserve">   polyatomic compound    </w:t>
      </w:r>
      <w:r>
        <w:t xml:space="preserve">   single replacement    </w:t>
      </w:r>
      <w:r>
        <w:t xml:space="preserve">   synthesis reaction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of Conservation and Chemical Reaction</dc:title>
  <dcterms:created xsi:type="dcterms:W3CDTF">2021-10-11T10:50:37Z</dcterms:created>
  <dcterms:modified xsi:type="dcterms:W3CDTF">2021-10-11T10:50:37Z</dcterms:modified>
</cp:coreProperties>
</file>