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of Conservation of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Mass cannot be _________ or destroyed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LOVE chemical reactions that ________. (BOOM)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"Mass" can also be called_______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single unit of a pure substance, or "element".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 group of atoms bonded together is a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must be worn during labs to prevent eye injuries.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are what you have at the end of a chemical reaction.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Hannah's lab created __________ gas.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Reactants cannot be separated after a _________ reaction.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Products may seem to weigh less than reactants if one product is released as a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of Mass</dc:title>
  <dcterms:created xsi:type="dcterms:W3CDTF">2021-10-11T10:50:35Z</dcterms:created>
  <dcterms:modified xsi:type="dcterms:W3CDTF">2021-10-11T10:50:35Z</dcterms:modified>
</cp:coreProperties>
</file>