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of Conservation of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written as an expression similar to a mathematical equation that can be compared to a recipe that a chemist follows in order to produce desired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chemical equation with the same number of atoms of each element on both of the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environment where matter can enter or escape.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a chemical reaction, matter cannot be created or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numbers behind the chemical symbols.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bonds between the electrons of atoms are formed or broken.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numbers in the front of chemical symbols.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environment where matter cannot enter or escape.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substances created after the reaction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substances present before the reaction occurs.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of Conservation of Mass</dc:title>
  <dcterms:created xsi:type="dcterms:W3CDTF">2021-10-11T10:50:54Z</dcterms:created>
  <dcterms:modified xsi:type="dcterms:W3CDTF">2021-10-11T10:50:54Z</dcterms:modified>
</cp:coreProperties>
</file>