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Law of Contract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Case that says revocation not effective until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Contract void as to mistake of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Case in which counter offer destroys original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Rule in Adams v Lindsell is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Telex case on instantaneous communications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case of Robin 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contract open to all the world to accept by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effective, Offer must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famous example of a case on unilateral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acceptance posted but never received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Actual communication of acceptance required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Response to invitation to treat does not result in contract at that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ships named Peerless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from an offer, indeed is a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must have this intention to have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extinguishes an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case that you cannot revoke a unilateral offer once performance commenced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Mistake  must relate to term of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Battle of the Forms Case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of Contract Crossword</dc:title>
  <dcterms:created xsi:type="dcterms:W3CDTF">2021-10-11T10:49:54Z</dcterms:created>
  <dcterms:modified xsi:type="dcterms:W3CDTF">2021-10-11T10:49:54Z</dcterms:modified>
</cp:coreProperties>
</file>