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hard it is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along a curved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resistant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 in a certain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 Motion</dc:title>
  <dcterms:created xsi:type="dcterms:W3CDTF">2021-10-11T10:49:28Z</dcterms:created>
  <dcterms:modified xsi:type="dcterms:W3CDTF">2021-10-11T10:49:28Z</dcterms:modified>
</cp:coreProperties>
</file>