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punishment you have to serve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Returned something that is stolen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Incarceration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from prison under surveillance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Victim impact statement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held in prison(imprisonment)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Mitigating factors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 of rehab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Prison slang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used by prisoners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Provincial prison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served in small periods of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for criminals to serve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Consecutive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Delaying of a sentence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Rehabilitation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of something continuously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Probation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estimation of something’s or someone’s nature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Restitution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of mental illness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Assessment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someone were to commit another offence after release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Punishment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penalty given to an offender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Concurrent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sentences served at the same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Suspended sentence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Forgiveness of a crime/offence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chance for a victim to speak at the sentencing of a offender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Federal prison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release of an offender because of good behaviour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Psychiatric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prison for offenders of a federal crime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Intermittent statement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Punishment inflicted on someone as revenge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Suspension of privilege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Operated under provincial jurisdiction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Pardon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Evidence to lesson sentence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Recidivism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away an activity or object for a period of 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Unescorted temporary absence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time for an inmate to leave unattended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Retribution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terms</dc:title>
  <dcterms:created xsi:type="dcterms:W3CDTF">2021-10-11T10:50:45Z</dcterms:created>
  <dcterms:modified xsi:type="dcterms:W3CDTF">2021-10-11T10:50:45Z</dcterms:modified>
</cp:coreProperties>
</file>