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culprit escapes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admit of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declare someone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request made after a trial by a party that has lost on one or more issues that a higher court review the decision to determine if it was correct.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jury verdict that a criminal defendant is not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Patterns on the tip of the fingers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written or oral acknowledgment of guilt by a party accused of an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allow (someone) to post bail and wait for trial at home instead of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fact of having committed a breach of conduct especially violating law and involving a penalty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vocabulary</dc:title>
  <dcterms:created xsi:type="dcterms:W3CDTF">2021-12-01T03:39:37Z</dcterms:created>
  <dcterms:modified xsi:type="dcterms:W3CDTF">2021-12-01T03:39:37Z</dcterms:modified>
</cp:coreProperties>
</file>