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choices    </w:t>
      </w:r>
      <w:r>
        <w:t xml:space="preserve">   diversion    </w:t>
      </w:r>
      <w:r>
        <w:t xml:space="preserve">   handcuffs    </w:t>
      </w:r>
      <w:r>
        <w:t xml:space="preserve">   pelican bay    </w:t>
      </w:r>
      <w:r>
        <w:t xml:space="preserve">   inmate    </w:t>
      </w:r>
      <w:r>
        <w:t xml:space="preserve">   jail    </w:t>
      </w:r>
      <w:r>
        <w:t xml:space="preserve">   prison    </w:t>
      </w:r>
      <w:r>
        <w:t xml:space="preserve">   probation    </w:t>
      </w:r>
      <w:r>
        <w:t xml:space="preserve">   laws    </w:t>
      </w:r>
      <w:r>
        <w:t xml:space="preserve">   critical thinking    </w:t>
      </w:r>
      <w:r>
        <w:t xml:space="preserve">   judicial support    </w:t>
      </w:r>
      <w:r>
        <w:t xml:space="preserve">   depression    </w:t>
      </w:r>
      <w:r>
        <w:t xml:space="preserve">   bipolar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word search</dc:title>
  <dcterms:created xsi:type="dcterms:W3CDTF">2021-10-11T10:49:23Z</dcterms:created>
  <dcterms:modified xsi:type="dcterms:W3CDTF">2021-10-11T10:49:23Z</dcterms:modified>
</cp:coreProperties>
</file>