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Bowling Scramble</w:t>
      </w:r>
    </w:p>
    <w:p>
      <w:pPr>
        <w:pStyle w:val="Questions"/>
      </w:pPr>
      <w:r>
        <w:t xml:space="preserve">1. OUTRECN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HOSRT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SOLBW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LWDABODE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KANB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SKIP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ALDE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CAJK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AIBS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SIPRA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CISPEALRL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DHRIT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WRAD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OECKLBR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EAOUTKT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PITHLN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CTAICERP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NIKR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Bowling Scramble</dc:title>
  <dcterms:created xsi:type="dcterms:W3CDTF">2021-10-11T10:51:01Z</dcterms:created>
  <dcterms:modified xsi:type="dcterms:W3CDTF">2021-10-11T10:51:01Z</dcterms:modified>
</cp:coreProperties>
</file>