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Lawn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rock    </w:t>
      </w:r>
      <w:r>
        <w:t xml:space="preserve">   powdermilk    </w:t>
      </w:r>
      <w:r>
        <w:t xml:space="preserve">   pow    </w:t>
      </w:r>
      <w:r>
        <w:t xml:space="preserve">   joey    </w:t>
      </w:r>
      <w:r>
        <w:t xml:space="preserve">   happy birthday    </w:t>
      </w:r>
      <w:r>
        <w:t xml:space="preserve">   green    </w:t>
      </w:r>
      <w:r>
        <w:t xml:space="preserve">   lawn mower    </w:t>
      </w:r>
      <w:r>
        <w:t xml:space="preserve">   money    </w:t>
      </w:r>
      <w:r>
        <w:t xml:space="preserve">   stock    </w:t>
      </w:r>
      <w:r>
        <w:t xml:space="preserve">   pasqual    </w:t>
      </w:r>
      <w:r>
        <w:t xml:space="preserve">   arnold    </w:t>
      </w:r>
      <w:r>
        <w:t xml:space="preserve">   grandma    </w:t>
      </w:r>
      <w:r>
        <w:t xml:space="preserve">   boy    </w:t>
      </w:r>
      <w:r>
        <w:t xml:space="preserve">   lawn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Boy</dc:title>
  <dcterms:created xsi:type="dcterms:W3CDTF">2021-10-11T10:49:34Z</dcterms:created>
  <dcterms:modified xsi:type="dcterms:W3CDTF">2021-10-11T10:49:34Z</dcterms:modified>
</cp:coreProperties>
</file>