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Lawn Care &amp; Upkeep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Cleanup Checklist    </w:t>
      </w:r>
      <w:r>
        <w:t xml:space="preserve">   Early Season Care    </w:t>
      </w:r>
      <w:r>
        <w:t xml:space="preserve">   Gloves    </w:t>
      </w:r>
      <w:r>
        <w:t xml:space="preserve">   Spade    </w:t>
      </w:r>
      <w:r>
        <w:t xml:space="preserve">   Shovel    </w:t>
      </w:r>
      <w:r>
        <w:t xml:space="preserve">   Shears    </w:t>
      </w:r>
      <w:r>
        <w:t xml:space="preserve">   Warm Season Grass    </w:t>
      </w:r>
      <w:r>
        <w:t xml:space="preserve">   Cool Season Grass    </w:t>
      </w:r>
      <w:r>
        <w:t xml:space="preserve">   Soil Knife    </w:t>
      </w:r>
      <w:r>
        <w:t xml:space="preserve">   Hand Hoe    </w:t>
      </w:r>
      <w:r>
        <w:t xml:space="preserve">   Cleanup    </w:t>
      </w:r>
      <w:r>
        <w:t xml:space="preserve">   Yard Waste    </w:t>
      </w:r>
      <w:r>
        <w:t xml:space="preserve">   Lawn    </w:t>
      </w:r>
      <w:r>
        <w:t xml:space="preserve">   Lawn Mower    </w:t>
      </w:r>
      <w:r>
        <w:t xml:space="preserve">   Aerating    </w:t>
      </w:r>
      <w:r>
        <w:t xml:space="preserve">   Hand Pruner    </w:t>
      </w:r>
      <w:r>
        <w:t xml:space="preserve">   Irrigating    </w:t>
      </w:r>
      <w:r>
        <w:t xml:space="preserve">   Wheelbarrow    </w:t>
      </w:r>
      <w:r>
        <w:t xml:space="preserve">   Fertilizing    </w:t>
      </w:r>
      <w:r>
        <w:t xml:space="preserve">   Raking    </w:t>
      </w:r>
      <w:r>
        <w:t xml:space="preserve">   Weeding    </w:t>
      </w:r>
      <w:r>
        <w:t xml:space="preserve">   Water    </w:t>
      </w:r>
      <w:r>
        <w:t xml:space="preserve">   Yard    </w:t>
      </w:r>
      <w:r>
        <w:t xml:space="preserve">   Weeds    </w:t>
      </w:r>
      <w:r>
        <w:t xml:space="preserve">   Eliminating Pests    </w:t>
      </w:r>
      <w:r>
        <w:t xml:space="preserve">   Seeding    </w:t>
      </w:r>
      <w:r>
        <w:t xml:space="preserve">   Mowing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Lawn Care &amp; Upkeep</dc:title>
  <dcterms:created xsi:type="dcterms:W3CDTF">2021-10-11T10:50:54Z</dcterms:created>
  <dcterms:modified xsi:type="dcterms:W3CDTF">2021-10-11T10:50:54Z</dcterms:modified>
</cp:coreProperties>
</file>