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Lawrence Ferlinghetti </w:t>
      </w:r>
    </w:p>
    <w:p>
      <w:pPr>
        <w:pStyle w:val="Questions"/>
      </w:pPr>
      <w:r>
        <w:t xml:space="preserve">1. ERUNMB 8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MPOSE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ITRTSA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LCEANEWR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UBSEHPILR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IFGETHITNERL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BOOSK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ESLLCEOG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IWFE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SIKD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Lawrence Ferlinghetti </dc:title>
  <dcterms:created xsi:type="dcterms:W3CDTF">2021-10-11T10:49:40Z</dcterms:created>
  <dcterms:modified xsi:type="dcterms:W3CDTF">2021-10-11T10:49:40Z</dcterms:modified>
</cp:coreProperties>
</file>